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书名：晓港窑作品集  高永坚先生陶瓷艺术</w:t>
      </w:r>
    </w:p>
    <w:p>
      <w:r>
        <w:t>作者：广州美术学院编著</w:t>
      </w:r>
    </w:p>
    <w:p>
      <w:r>
        <w:t>出版社：广州:广东高等教育出版社,1997.11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晓港窑作品集  高永坚先生陶瓷艺术 评论地址：https://www.jiaokey.com/book/detail/13687035.html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