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盛卸青年  2011年中国当代新锐艺术家作品集</w:t>
      </w:r>
    </w:p>
    <w:p>
      <w:r>
        <w:rPr>
          <w:rFonts w:ascii="宋体" w:hAnsi="宋体" w:eastAsia="宋体"/>
          <w:sz w:val="24"/>
        </w:rPr>
        <w:t>李抗，张李松主编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7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盛卸青年  2011年中国当代新锐艺术家作品集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李抗，张李松主编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本书出售、求购地址：https://www.jiaokey.com/book/detail/13687032.html</w:t>
      </w:r>
    </w:p>
    <w:p>
      <w:r>
        <w:t>更多相关图书推荐：https://www.jiaokey.com</w:t>
      </w:r>
    </w:p>
    <w:p>
      <w:r>
        <w:t>李抗，张李松主编 其他作品：https://www.jiaokey.com/tag/李抗，张李松主编.html</w:t>
      </w:r>
    </w:p>
    <w:p>
      <w:r>
        <w:t>合肥:安徽美术出版社,2011.08 出版图书：https://www.jiaokey.com/tag/合肥:安徽美术出版社,2011.08.html</w:t>
      </w:r>
    </w:p>
    <w:p>
      <w:r>
        <w:t>关键词搜索：https://www.jiaokey.com/tag/美术-作品集-中国-当代.html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