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书名：几米作品  42  如果我可以许一个愿望</w:t>
      </w:r>
    </w:p>
    <w:p>
      <w:r>
        <w:t>作者：几米著</w:t>
      </w:r>
    </w:p>
    <w:p>
      <w:r>
        <w:t>出版社：北京:海豚出版社,2013.10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几米作品  42  如果我可以许一个愿望 评论地址：https://www.jiaokey.com/book/detail/13687014.html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