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最漫画  爵迹号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最漫画  爵迹号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本书出售、求购地址：https://www.jiaokey.com/book/detail/13687013.html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关键词搜索：https://www.jiaokey.com/tag/最漫画  爵迹号.html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