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书名：历代书法名迹技法选讲  吴昌硕修震泽许塘记</w:t>
      </w:r>
    </w:p>
    <w:p>
      <w:r>
        <w:t>作者：雷志雄主编</w:t>
      </w:r>
    </w:p>
    <w:p>
      <w:r>
        <w:t>出版社：武汉：湖北美术出版社</w:t>
      </w:r>
    </w:p>
    <w:p>
      <w:r>
        <w:t>出版日期：2012.03</w:t>
      </w:r>
    </w:p>
    <w:p>
      <w:r>
        <w:t>总页数：40</w:t>
      </w:r>
    </w:p>
    <w:p>
      <w:r>
        <w:t>更多请访问教客网: www.jiaokey.com</w:t>
      </w:r>
    </w:p>
    <w:p>
      <w:r>
        <w:t>历代书法名迹技法选讲  吴昌硕修震泽许塘记 评论地址：https://www.jiaokey.com/book/detail/13687008.html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