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怎么画都可爱的生活涂鸦  一个人在乡下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怎么画都可爱的生活涂鸦  一个人在乡下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本书出售、求购地址：https://www.jiaokey.com/book/detail/13686982.html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关键词搜索：https://www.jiaokey.com/tag/怎么画都可爱的生活涂鸦  一个人在乡下.html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