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书名：一画就上手  超简单清新手绘簿</w:t>
      </w:r>
    </w:p>
    <w:p>
      <w:r>
        <w:t>作者：麦茬著</w:t>
      </w:r>
    </w:p>
    <w:p>
      <w:r>
        <w:t>出版社：北京：化学工业出版社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一画就上手  超简单清新手绘簿 评论地址：https://www.jiaokey.com/book/detail/13686980.html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