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书名：商用智慧点子库  让你轻松扳倒商场上的竞争对手  有了好噱头，自然事半功倍</w:t>
      </w:r>
    </w:p>
    <w:p>
      <w:r>
        <w:t>作者：惟言编著</w:t>
      </w:r>
    </w:p>
    <w:p>
      <w:r>
        <w:t>出版社：北京:中国纺织出版社,2004.03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商用智慧点子库  让你轻松扳倒商场上的竞争对手  有了好噱头，自然事半功倍 评论地址：https://www.jiaokey.com/book/detail/13686940.html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