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王迈迈英语全国培训专用指定教材  最新万能模板口语王</w:t>
      </w:r>
    </w:p>
    <w:p>
      <w:r>
        <w:rPr>
          <w:rFonts w:ascii="宋体" w:hAnsi="宋体" w:eastAsia="宋体"/>
          <w:sz w:val="24"/>
        </w:rPr>
        <w:t>陈宏俊主编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王迈迈英语全国培训专用指定教材  最新万能模板口语王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本书出售、求购地址：https://www.jiaokey.com/book/detail/13686939.html</w:t>
      </w:r>
    </w:p>
    <w:p>
      <w:r>
        <w:t>更多相关图书推荐：https://www.jiaokey.com</w:t>
      </w:r>
    </w:p>
    <w:p>
      <w:r>
        <w:t>陈宏俊主编 其他作品：https://www.jiaokey.com/tag/陈宏俊主编.html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关键词搜索：https://www.jiaokey.com/tag/王迈迈英语全国培训专用指定教材  最新万能模板口语王.html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