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考研英语易考范文背诵80篇  2010</w:t>
      </w:r>
    </w:p>
    <w:p>
      <w:r>
        <w:rPr>
          <w:rFonts w:ascii="宋体" w:hAnsi="宋体" w:eastAsia="宋体"/>
          <w:sz w:val="24"/>
        </w:rPr>
        <w:t>王建华主编；刘宏，胡贻铸，刘莉副主编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考研英语易考范文背诵80篇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王建华主编；刘宏，胡贻铸，刘莉副主编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本书出售、求购地址：https://www.jiaokey.com/book/detail/13686873.html</w:t>
      </w:r>
    </w:p>
    <w:p>
      <w:r>
        <w:t>更多相关图书推荐：https://www.jiaokey.com</w:t>
      </w:r>
    </w:p>
    <w:p>
      <w:r>
        <w:t>王建华主编；刘宏，胡贻铸，刘莉副主编 其他作品：https://www.jiaokey.com/tag/王建华主编；刘宏，胡贻铸，刘莉副主编.html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关键词搜索：https://www.jiaokey.com/tag/考研英语易考范文背诵80篇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