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外国幽默笑话  发家之道  英汉对照</w:t>
      </w:r>
    </w:p>
    <w:p>
      <w:r>
        <w:rPr>
          <w:rFonts w:ascii="宋体" w:hAnsi="宋体" w:eastAsia="宋体"/>
          <w:sz w:val="24"/>
        </w:rPr>
        <w:t>王璐编著；杨婷，孙帅，周珊等译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外国幽默笑话  发家之道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王璐编著；杨婷，孙帅，周珊等译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本书出售、求购地址：https://www.jiaokey.com/book/detail/13686843.html</w:t>
      </w:r>
    </w:p>
    <w:p>
      <w:r>
        <w:t>更多相关图书推荐：https://www.jiaokey.com</w:t>
      </w:r>
    </w:p>
    <w:p>
      <w:r>
        <w:t>王璐编著；杨婷，孙帅，周珊等译 其他作品：https://www.jiaokey.com/tag/王璐编著；杨婷，孙帅，周珊等译.html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关键词搜索：https://www.jiaokey.com/tag/外国幽默笑话  发家之道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