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轻松英语名作欣赏系列  罗宾汉</w:t>
      </w:r>
    </w:p>
    <w:p>
      <w:r>
        <w:rPr>
          <w:rFonts w:ascii="宋体" w:hAnsi="宋体" w:eastAsia="宋体"/>
          <w:sz w:val="24"/>
        </w:rPr>
        <w:t>（美）BrainJ.Stuart改写；（韩）朴鐘培插图；卢丽雯译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轻松英语名作欣赏系列  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（美）BrainJ.Stuart改写；（韩）朴鐘培插图；卢丽雯译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本书出售、求购地址：https://www.jiaokey.com/book/detail/13686834.html</w:t>
      </w:r>
    </w:p>
    <w:p>
      <w:r>
        <w:t>更多相关图书推荐：https://www.jiaokey.com</w:t>
      </w:r>
    </w:p>
    <w:p>
      <w:r>
        <w:t>（美）BrainJ.Stuart改写；（韩）朴鐘培插图；卢丽雯译 其他作品：https://www.jiaokey.com/tag/（美）BrainJ.Stuart改写；（韩）朴鐘培插图；卢丽雯译.html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关键词搜索：https://www.jiaokey.com/tag/轻松英语名作欣赏系列  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