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根治海河运动口述史</w:t>
      </w:r>
    </w:p>
    <w:p>
      <w:r>
        <w:rPr>
          <w:rFonts w:ascii="宋体" w:hAnsi="宋体" w:eastAsia="宋体"/>
          <w:sz w:val="24"/>
        </w:rPr>
        <w:t>李宝春，樊孝东副主编；杨学新主编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根治海河运动口述史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李宝春，樊孝东副主编；杨学新主编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本书出售、求购地址：https://www.jiaokey.com/book/detail/13686816.html</w:t>
      </w:r>
    </w:p>
    <w:p>
      <w:r>
        <w:t>更多相关图书推荐：https://www.jiaokey.com</w:t>
      </w:r>
    </w:p>
    <w:p>
      <w:r>
        <w:t>李宝春，樊孝东副主编；杨学新主编 其他作品：https://www.jiaokey.com/tag/李宝春，樊孝东副主编；杨学新主编.html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关键词搜索：https://www.jiaokey.com/tag/根治海河运动口述史.html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