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大学英语四、六级短语手册</w:t>
      </w:r>
    </w:p>
    <w:p>
      <w:r>
        <w:rPr>
          <w:rFonts w:ascii="宋体" w:hAnsi="宋体" w:eastAsia="宋体"/>
          <w:sz w:val="24"/>
        </w:rPr>
        <w:t>袁懋梓主编；王海燕，壮蓉，赵兴华等编者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大学英语四、六级短语手册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袁懋梓主编；王海燕，壮蓉，赵兴华等编者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本书出售、求购地址：https://www.jiaokey.com/book/detail/13686803.html</w:t>
      </w:r>
    </w:p>
    <w:p>
      <w:r>
        <w:t>更多相关图书推荐：https://www.jiaokey.com</w:t>
      </w:r>
    </w:p>
    <w:p>
      <w:r>
        <w:t>袁懋梓主编；王海燕，壮蓉，赵兴华等编者 其他作品：https://www.jiaokey.com/tag/袁懋梓主编；王海燕，壮蓉，赵兴华等编者.html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关键词搜索：https://www.jiaokey.com/tag/大学英语四、六级短语手册.html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