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书名：泱泱遗迹  下  各地宁波经济建设促进协会（宁波商会）资料辑录  内地卷</w:t>
      </w:r>
    </w:p>
    <w:p>
      <w:r>
        <w:t>作者：宁波帮博物馆，宁波经济建设促进协会办公室编</w:t>
      </w:r>
    </w:p>
    <w:p>
      <w:r>
        <w:t>出版社：宁波：宁波出版社</w:t>
      </w:r>
    </w:p>
    <w:p>
      <w:r>
        <w:t>出版日期：2014.11</w:t>
      </w:r>
    </w:p>
    <w:p>
      <w:r>
        <w:t>总页数：667</w:t>
      </w:r>
    </w:p>
    <w:p>
      <w:r>
        <w:t>更多请访问教客网: www.jiaokey.com</w:t>
      </w:r>
    </w:p>
    <w:p>
      <w:r>
        <w:t>泱泱遗迹  下  各地宁波经济建设促进协会（宁波商会）资料辑录  内地卷 评论地址：https://www.jiaokey.com/book/detail/13686796.html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