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书名：忧国忧民的古代圣贤</w:t>
      </w:r>
    </w:p>
    <w:p>
      <w:r>
        <w:t>作者：刘加临编著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忧国忧民的古代圣贤 评论地址：https://www.jiaokey.com/book/detail/13686790.html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