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书名：张鸣说历史  重说中国古代史</w:t>
      </w:r>
    </w:p>
    <w:p>
      <w:r>
        <w:t>作者：张鸣著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张鸣说历史  重说中国古代史 评论地址：https://www.jiaokey.com/book/detail/13686783.html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