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书名：回到家庭谈德育</w:t>
      </w:r>
    </w:p>
    <w:p>
      <w:r>
        <w:t>作者：洪明主编；中国青少年研究中心编</w:t>
      </w:r>
    </w:p>
    <w:p>
      <w:r>
        <w:t>出版社：北京：中国青年出版社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回到家庭谈德育 评论地址：https://www.jiaokey.com/book/detail/13686777.html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