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印象绘  意大利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印象绘  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本书出售、求购地址：https://www.jiaokey.com/book/detail/13686773.html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关键词搜索：https://www.jiaokey.com/tag/印象绘  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