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书名：我为自己点个赞  快乐长大的28个成长密码</w:t>
      </w:r>
    </w:p>
    <w:p>
      <w:r>
        <w:t>作者：晓玲叮当著</w:t>
      </w:r>
    </w:p>
    <w:p>
      <w:r>
        <w:t>出版社：南昌：二十一世纪出版社</w:t>
      </w:r>
    </w:p>
    <w:p>
      <w:r>
        <w:t>出版日期：2015.01</w:t>
      </w:r>
    </w:p>
    <w:p>
      <w:r>
        <w:t>总页数：179</w:t>
      </w:r>
    </w:p>
    <w:p>
      <w:r>
        <w:t>更多请访问教客网: www.jiaokey.com</w:t>
      </w:r>
    </w:p>
    <w:p>
      <w:r>
        <w:t>我为自己点个赞  快乐长大的28个成长密码 评论地址：https://www.jiaokey.com/book/detail/13686756.html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