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我的世界分你一半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我的世界分你一半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本书出售、求购地址：https://www.jiaokey.com/book/detail/13686747.html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关键词搜索：https://www.jiaokey.com/tag/我的世界分你一半.html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