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手机（智能）维修技师好帮手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手机（智能）维修技师好帮手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本书出售、求购地址：https://www.jiaokey.com/book/detail/13686743.html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关键词搜索：https://www.jiaokey.com/tag/手机（智能）维修技师好帮手.html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