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书名：蔬果切雕与盘饰创意宝典</w:t>
      </w:r>
    </w:p>
    <w:p>
      <w:r>
        <w:t>作者：黄铭波著</w:t>
      </w:r>
    </w:p>
    <w:p>
      <w:r>
        <w:t>出版社：福州：福建科学技术出版社</w:t>
      </w:r>
    </w:p>
    <w:p>
      <w:r>
        <w:t>出版日期：2014.12</w:t>
      </w:r>
    </w:p>
    <w:p>
      <w:r>
        <w:t>总页数：303</w:t>
      </w:r>
    </w:p>
    <w:p>
      <w:r>
        <w:t>更多请访问教客网: www.jiaokey.com</w:t>
      </w:r>
    </w:p>
    <w:p>
      <w:r>
        <w:t>蔬果切雕与盘饰创意宝典 评论地址：https://www.jiaokey.com/book/detail/13686739.html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