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格特鲁德·杰基尔的花园</w:t>
      </w:r>
    </w:p>
    <w:p>
      <w:r>
        <w:rPr>
          <w:rFonts w:ascii="宋体" w:hAnsi="宋体" w:eastAsia="宋体"/>
          <w:sz w:val="24"/>
        </w:rPr>
        <w:t>尹豪；郝培尧；王美仙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格特鲁德·杰基尔的花园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尹豪；郝培尧；王美仙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本书出售、求购地址：https://www.jiaokey.com/book/detail/13686728.html</w:t>
      </w:r>
    </w:p>
    <w:p>
      <w:r>
        <w:t>更多相关图书推荐：https://www.jiaokey.com</w:t>
      </w:r>
    </w:p>
    <w:p>
      <w:r>
        <w:t>尹豪；郝培尧；王美仙 其他作品：https://www.jiaokey.com/tag/尹豪；郝培尧；王美仙.html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关键词搜索：https://www.jiaokey.com/tag/格特鲁德·杰基尔的花园.html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