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书名：不批评才能培养出自觉主动的孩子</w:t>
      </w:r>
    </w:p>
    <w:p>
      <w:r>
        <w:t>作者：（日）奥田健次著；李友敏译</w:t>
      </w:r>
    </w:p>
    <w:p>
      <w:r>
        <w:t>出版社：北京:北京联合出版公司,2014.06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不批评才能培养出自觉主动的孩子 评论地址：https://www.jiaokey.com/book/detail/13686681.html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