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书名：孕产期营养百科</w:t>
      </w:r>
    </w:p>
    <w:p>
      <w:r>
        <w:t>作者：肖琦，高鹏编著</w:t>
      </w:r>
    </w:p>
    <w:p>
      <w:r>
        <w:t>出版社：青岛:青岛出版社,2014.10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孕产期营养百科 评论地址：https://www.jiaokey.com/book/detail/13686665.html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