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书名：论语中的智慧名言故事  学生版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论语中的智慧名言故事  学生版 评论地址：https://www.jiaokey.com/book/detail/13686632.html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