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中国西南自驾  31条精选线路</w:t>
      </w:r>
    </w:p>
    <w:p>
      <w:r>
        <w:rPr>
          <w:rFonts w:ascii="宋体" w:hAnsi="宋体" w:eastAsia="宋体"/>
          <w:sz w:val="24"/>
        </w:rPr>
        <w:t>黄文浩，胡圳，沈明笃等编著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中国西南自驾  31条精选线路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黄文浩，胡圳，沈明笃等编著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本书出售、求购地址：https://www.jiaokey.com/book/detail/13686588.html</w:t>
      </w:r>
    </w:p>
    <w:p>
      <w:r>
        <w:t>更多相关图书推荐：https://www.jiaokey.com</w:t>
      </w:r>
    </w:p>
    <w:p>
      <w:r>
        <w:t>黄文浩，胡圳，沈明笃等编著 其他作品：https://www.jiaokey.com/tag/黄文浩，胡圳，沈明笃等编著.html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关键词搜索：https://www.jiaokey.com/tag/中国西南自驾  31条精选线路.html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