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高考必做的36道压轴题  物理</w:t>
      </w:r>
    </w:p>
    <w:p>
      <w:r>
        <w:rPr>
          <w:rFonts w:ascii="宋体" w:hAnsi="宋体" w:eastAsia="宋体"/>
          <w:sz w:val="24"/>
        </w:rPr>
        <w:t>王金战主编；傅雪平，方巨丰编著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高考必做的36道压轴题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王金战主编；傅雪平，方巨丰编著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本书出售、求购地址：https://www.jiaokey.com/book/detail/13686576.html</w:t>
      </w:r>
    </w:p>
    <w:p>
      <w:r>
        <w:t>更多相关图书推荐：https://www.jiaokey.com</w:t>
      </w:r>
    </w:p>
    <w:p>
      <w:r>
        <w:t>王金战主编；傅雪平，方巨丰编著 其他作品：https://www.jiaokey.com/tag/王金战主编；傅雪平，方巨丰编著.html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关键词搜索：https://www.jiaokey.com/tag/高考必做的36道压轴题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