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区域型白酒企业营销必胜法则</w:t>
      </w:r>
    </w:p>
    <w:p>
      <w:r>
        <w:rPr>
          <w:rFonts w:ascii="宋体" w:hAnsi="宋体" w:eastAsia="宋体"/>
          <w:sz w:val="24"/>
        </w:rPr>
        <w:t>朱志明著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区域型白酒企业营销必胜法则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本书出售、求购地址：https://www.jiaokey.com/book/detail/13686569.html</w:t>
      </w:r>
    </w:p>
    <w:p>
      <w:r>
        <w:t>更多相关图书推荐：https://www.jiaokey.com</w:t>
      </w:r>
    </w:p>
    <w:p>
      <w:r>
        <w:t>朱志明著 其他作品：https://www.jiaokey.com/tag/朱志明著.html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关键词搜索：https://www.jiaokey.com/tag/区域型白酒企业营销必胜法则.html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