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书名：蒸炖煲煮，水做的好味道</w:t>
      </w:r>
    </w:p>
    <w:p>
      <w:r>
        <w:t>作者：爱厨房著</w:t>
      </w:r>
    </w:p>
    <w:p>
      <w:r>
        <w:t>出版社：南京：译林出版社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蒸炖煲煮，水做的好味道 评论地址：https://www.jiaokey.com/book/detail/13686568.html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