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书名：南半球之星澳大利亚</w:t>
      </w:r>
    </w:p>
    <w:p>
      <w:r>
        <w:t>作者：刘克敌主编；朱碧璐编著</w:t>
      </w:r>
    </w:p>
    <w:p>
      <w:r>
        <w:t>出版社：福州：福建教育出版社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南半球之星澳大利亚 评论地址：https://www.jiaokey.com/book/detail/13686549.html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