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书名：小故事大道理全集  畅销珍藏版</w:t>
      </w:r>
    </w:p>
    <w:p>
      <w:r>
        <w:t>作者：周澜编著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总页数：320</w:t>
      </w:r>
    </w:p>
    <w:p>
      <w:r>
        <w:t>更多请访问教客网: www.jiaokey.com</w:t>
      </w:r>
    </w:p>
    <w:p>
      <w:r>
        <w:t>小故事大道理全集  畅销珍藏版 评论地址：https://www.jiaokey.com/book/detail/13686543.html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