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宝宝睡眠好习惯</w:t>
      </w:r>
    </w:p>
    <w:p>
      <w:r>
        <w:rPr>
          <w:rFonts w:ascii="宋体" w:hAnsi="宋体" w:eastAsia="宋体"/>
          <w:sz w:val="24"/>
        </w:rPr>
        <w:t>（冰）阿娜·司古拉著；阎珊珊，刘克译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宝宝睡眠好习惯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（冰）阿娜·司古拉著；阎珊珊，刘克译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本书出售、求购地址：https://www.jiaokey.com/book/detail/13686534.html</w:t>
      </w:r>
    </w:p>
    <w:p>
      <w:r>
        <w:t>更多相关图书推荐：https://www.jiaokey.com</w:t>
      </w:r>
    </w:p>
    <w:p>
      <w:r>
        <w:t>（冰）阿娜·司古拉著；阎珊珊，刘克译 其他作品：https://www.jiaokey.com/tag/（冰）阿娜·司古拉著；阎珊珊，刘克译.html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关键词搜索：https://www.jiaokey.com/tag/宝宝睡眠好习惯.html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