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书名：一周就能钩好的舒服宝宝装  0-24个月  河合真弓呵护篇</w:t>
      </w:r>
    </w:p>
    <w:p>
      <w:r>
        <w:t>作者：（日）河合真&lt;font color=Red&gt;弓&lt;/font&gt;著；盛莉译</w:t>
      </w:r>
    </w:p>
    <w:p>
      <w:r>
        <w:t>出版社：郑州:河南科学技术出版社,2014.10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一周就能钩好的舒服宝宝装  0-24个月  河合真弓呵护篇 评论地址：https://www.jiaokey.com/book/detail/13686520.html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