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书名：下一站  团一大</w:t>
      </w:r>
    </w:p>
    <w:p>
      <w:r>
        <w:t>作者：共青团广州市委员会，广州青年运动史研究委员会主编；火精灵，陈健俊编绘</w:t>
      </w:r>
    </w:p>
    <w:p>
      <w:r>
        <w:t>出版社：广州:广州出版社,2014.11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下一站  团一大 评论地址：https://www.jiaokey.com/book/detail/13686516.html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