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最新流行家居大空间设计  复式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最新流行家居大空间设计  复式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本书出售、求购地址：https://www.jiaokey.com/book/detail/13686514.html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关键词搜索：https://www.jiaokey.com/tag/最新流行家居大空间设计  复式.html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