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书名：用三角形和正方形拼布</w:t>
      </w:r>
    </w:p>
    <w:p>
      <w:r>
        <w:t>作者：（日）齐藤谣子著；易鹤同译</w:t>
      </w:r>
    </w:p>
    <w:p>
      <w:r>
        <w:t>出版社：北京:光明日报出版社,2014.12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用三角形和正方形拼布 评论地址：https://www.jiaokey.com/book/detail/13686509.html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