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一只小鸟告诉我的事  推特联合创始人比兹·斯通自传</w:t>
      </w:r>
    </w:p>
    <w:p>
      <w:r>
        <w:rPr>
          <w:rFonts w:ascii="宋体" w:hAnsi="宋体" w:eastAsia="宋体"/>
          <w:sz w:val="24"/>
        </w:rPr>
        <w:t>（美）比兹·斯通著；顾雨佳译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一只小鸟告诉我的事  推特联合创始人比兹·斯通自传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（美）比兹·斯通著；顾雨佳译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本书出售、求购地址：https://www.jiaokey.com/book/detail/13686499.html</w:t>
      </w:r>
    </w:p>
    <w:p>
      <w:r>
        <w:t>更多相关图书推荐：https://www.jiaokey.com</w:t>
      </w:r>
    </w:p>
    <w:p>
      <w:r>
        <w:t>（美）比兹·斯通著；顾雨佳译 其他作品：https://www.jiaokey.com/tag/（美）比兹·斯通著；顾雨佳译.html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关键词搜索：https://www.jiaokey.com/tag/一只小鸟告诉我的事  推特联合创始人比兹·斯通自传.html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