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神箭手小灰灰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神箭手小灰灰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本书出售、求购地址：https://www.jiaokey.com/book/detail/13686487.html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关键词搜索：https://www.jiaokey.com/tag/神箭手小灰灰.html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