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国际上十几次获奖的中国动画作品</w:t>
      </w:r>
    </w:p>
    <w:p>
      <w:r>
        <w:rPr>
          <w:rFonts w:ascii="宋体" w:hAnsi="宋体" w:eastAsia="宋体"/>
          <w:sz w:val="24"/>
        </w:rPr>
        <w:t>洪汛涛原著；上海美术电影制片厂摄制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国际上十几次获奖的中国动画作品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洪汛涛原著；上海美术电影制片厂摄制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本书出售、求购地址：https://www.jiaokey.com/book/detail/13686464.html</w:t>
      </w:r>
    </w:p>
    <w:p>
      <w:r>
        <w:t>更多相关图书推荐：https://www.jiaokey.com</w:t>
      </w:r>
    </w:p>
    <w:p>
      <w:r>
        <w:t>洪汛涛原著；上海美术电影制片厂摄制 其他作品：https://www.jiaokey.com/tag/洪汛涛原著；上海美术电影制片厂摄制.html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关键词搜索：https://www.jiaokey.com/tag/神笔马良  国际上十几次获奖的中国动画作品.html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