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彩绘本</w:t>
      </w:r>
    </w:p>
    <w:p>
      <w:r>
        <w:t>作者：（英国）罗伯特·史蒂文森著；田娟编译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总页数：76</w:t>
      </w:r>
    </w:p>
    <w:p>
      <w:r>
        <w:t>更多请访问教客网: www.jiaokey.com</w:t>
      </w:r>
    </w:p>
    <w:p>
      <w:r>
        <w:t>金银岛  彩绘本 评论地址：https://www.jiaokey.com/book/detail/13686441.html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