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彩绘本</w:t>
      </w:r>
    </w:p>
    <w:p>
      <w:r>
        <w:t>作者：（意）埃迪蒙托·德·亚米契斯著；于真妍编译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爱的教育  彩绘本 评论地址：https://www.jiaokey.com/book/detail/13686425.html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