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唐诗佳句接龙游戏1000条</w:t>
      </w:r>
    </w:p>
    <w:p>
      <w:r>
        <w:rPr>
          <w:rFonts w:ascii="宋体" w:hAnsi="宋体" w:eastAsia="宋体"/>
          <w:sz w:val="24"/>
        </w:rPr>
        <w:t>张祥斌主编；农雪玲策划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6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唐诗佳句接龙游戏1000条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张祥斌主编；农雪玲策划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本书出售、求购地址：https://www.jiaokey.com/book/detail/13686395.html</w:t>
      </w:r>
    </w:p>
    <w:p>
      <w:r>
        <w:t>更多相关图书推荐：https://www.jiaokey.com</w:t>
      </w:r>
    </w:p>
    <w:p>
      <w:r>
        <w:t>张祥斌主编；农雪玲策划 其他作品：https://www.jiaokey.com/tag/张祥斌主编；农雪玲策划.html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关键词搜索：https://www.jiaokey.com/tag/唐诗-通俗读物.html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