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15分钟！画出我的漫画角色  超值综合篇</w:t>
      </w:r>
    </w:p>
    <w:p>
      <w:r>
        <w:rPr>
          <w:rFonts w:ascii="宋体" w:hAnsi="宋体" w:eastAsia="宋体"/>
          <w:sz w:val="24"/>
        </w:rPr>
        <w:t>王萌，刘红伟编著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15分钟！画出我的漫画角色  超值综合篇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王萌，刘红伟编著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本书出售、求购地址：https://www.jiaokey.com/book/detail/13686378.html</w:t>
      </w:r>
    </w:p>
    <w:p>
      <w:r>
        <w:t>更多相关图书推荐：https://www.jiaokey.com</w:t>
      </w:r>
    </w:p>
    <w:p>
      <w:r>
        <w:t>王萌，刘红伟编著 其他作品：https://www.jiaokey.com/tag/王萌，刘红伟编著.html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关键词搜索：https://www.jiaokey.com/tag/15分钟！画出我的漫画角色  超值综合篇.html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