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史上最糟的好友聚会</w:t>
      </w:r>
    </w:p>
    <w:p>
      <w:r>
        <w:rPr>
          <w:rFonts w:ascii="宋体" w:hAnsi="宋体" w:eastAsia="宋体"/>
          <w:sz w:val="24"/>
        </w:rPr>
        <w:t>（美）朱迪·布鲁姆著；徐莉译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史上最糟的好友聚会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（美）朱迪·布鲁姆著；徐莉译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本书出售、求购地址：https://www.jiaokey.com/book/detail/13686377.html</w:t>
      </w:r>
    </w:p>
    <w:p>
      <w:r>
        <w:t>更多相关图书推荐：https://www.jiaokey.com</w:t>
      </w:r>
    </w:p>
    <w:p>
      <w:r>
        <w:t>（美）朱迪·布鲁姆著；徐莉译 其他作品：https://www.jiaokey.com/tag/（美）朱迪·布鲁姆著；徐莉译.html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关键词搜索：https://www.jiaokey.com/tag/史上最糟的好友聚会.html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