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2015护理学（师）资格考试护师急救书  上</w:t>
      </w:r>
    </w:p>
    <w:p>
      <w:r>
        <w:rPr>
          <w:rFonts w:ascii="宋体" w:hAnsi="宋体" w:eastAsia="宋体"/>
          <w:sz w:val="24"/>
        </w:rPr>
        <w:t>屠燕，邓海军主编；曹宝花，陈洁，李穗峰副主编；王小莉，王婉文，邓海军等编者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2015护理学（师）资格考试护师急救书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屠燕，邓海军主编；曹宝花，陈洁，李穗峰副主编；王小莉，王婉文，邓海军等编者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本书出售、求购地址：https://www.jiaokey.com/book/detail/13686346.html</w:t>
      </w:r>
    </w:p>
    <w:p>
      <w:r>
        <w:t>更多相关图书推荐：https://www.jiaokey.com</w:t>
      </w:r>
    </w:p>
    <w:p>
      <w:r>
        <w:t>屠燕，邓海军主编；曹宝花，陈洁，李穗峰副主编；王小莉，王婉文，邓海军等编者 其他作品：https://www.jiaokey.com/tag/屠燕，邓海军主编；曹宝花，陈洁，李穗峰副主编；王小莉，王婉文，邓海军等编者.html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关键词搜索：https://www.jiaokey.com/tag/2015护理学（师）资格考试护师急救书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