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叶圣陶爷爷教你学知识  说话行文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叶圣陶爷爷教你学知识  说话行文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本书出售、求购地址：https://www.jiaokey.com/book/detail/13686327.html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关键词搜索：https://www.jiaokey.com/tag/叶圣陶爷爷教你学知识  说话行文.html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