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李嘉诚的生意经</w:t>
      </w:r>
    </w:p>
    <w:p>
      <w:r>
        <w:t>作者：苏建军编著</w:t>
      </w:r>
    </w:p>
    <w:p>
      <w:r>
        <w:t>出版社：上海：学林出版社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做事先做人  李嘉诚的生意经 评论地址：https://www.jiaokey.com/book/detail/13686307.html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