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书名：每一次受伤，都是一种成长</w:t>
      </w:r>
    </w:p>
    <w:p>
      <w:r>
        <w:t>作者：廖智枫编著</w:t>
      </w:r>
    </w:p>
    <w:p>
      <w:r>
        <w:t>出版社：北京：化学工业出版社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每一次受伤，都是一种成长 评论地址：https://www.jiaokey.com/book/detail/13686281.html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